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MUNICIPIO DE PUERTO LOPEZ</w:t>
        <w:br/>
      </w:r>
      <w:r>
        <w:rPr>
          <w:sz w:val="22"/>
        </w:rPr>
        <w:t>META</w:t>
        <w:br/>
      </w:r>
      <w:r>
        <w:rPr>
          <w:sz w:val="22"/>
        </w:rPr>
        <w:t>OFICINA DE PRESUPUESTO</w:t>
      </w:r>
    </w:p>
    <w:p/>
    <w:p>
      <w:pPr>
        <w:jc w:val="center"/>
      </w:pPr>
      <w:r>
        <w:rPr>
          <w:b/>
          <w:sz w:val="28"/>
        </w:rPr>
        <w:t>CERTIFICADO DE DISPONIBILIDAD PRESUPUESTAL</w:t>
      </w:r>
    </w:p>
    <w:p/>
    <w:p>
      <w:r>
        <w:rPr>
          <w:b/>
          <w:sz w:val="24"/>
        </w:rPr>
        <w:t>**CERTIFICACIÓN DE DISPONIBILIDAD PRESUPUESTAL PARA TRASLADO**</w:t>
      </w:r>
    </w:p>
    <w:p/>
    <w:p>
      <w:pPr>
        <w:jc w:val="both"/>
      </w:pPr>
      <w:r>
        <w:t>Puerto López, Meta, [Fecha]</w:t>
      </w:r>
    </w:p>
    <w:p/>
    <w:p>
      <w:pPr>
        <w:jc w:val="both"/>
      </w:pPr>
      <w:r>
        <w:t>Yo, NOMBRE DEL JEFE DE PRESUPUESTO, en mi calidad de Jefe de la Oficina de Presupuesto y Planeación de la entidad pública del Municipio de Puerto López, Meta, en uso de mis facultades legales y conforme a lo establecido en la normatividad vigente, certifico que se cuenta con disponibilidad presupuestal para el traslado solicitado.</w:t>
      </w:r>
    </w:p>
    <w:p/>
    <w:p>
      <w:pPr>
        <w:jc w:val="both"/>
      </w:pPr>
      <w:r>
        <w:t>A continuación, se detalla el rubro de origen con su respectivo saldo disponible:</w:t>
      </w:r>
    </w:p>
    <w:p/>
    <w:p>
      <w:pPr>
        <w:pStyle w:val="ListBullet"/>
      </w:pPr>
      <w:r>
        <w:t>**Código:** 12313</w:t>
      </w:r>
    </w:p>
    <w:p>
      <w:pPr>
        <w:jc w:val="both"/>
      </w:pPr>
      <w:r>
        <w:t>**Nombre:** 123123</w:t>
      </w:r>
    </w:p>
    <w:p>
      <w:pPr>
        <w:jc w:val="both"/>
      </w:pPr>
      <w:r>
        <w:t>**Saldo Disponible:** $2,222,222,222.00</w:t>
      </w:r>
    </w:p>
    <w:p/>
    <w:p>
      <w:pPr>
        <w:jc w:val="both"/>
      </w:pPr>
      <w:r>
        <w:t>Declaro que dichos saldos de apropiación se encuentran disponibles y libres de afectación para efectuar el traslado presupuestal correspondiente.</w:t>
      </w:r>
    </w:p>
    <w:p/>
    <w:p>
      <w:pPr>
        <w:jc w:val="both"/>
      </w:pPr>
      <w:r>
        <w:t>La presente certificación se expide a solicitud del interesado y para los fines que estime convenientes.</w:t>
      </w:r>
    </w:p>
    <w:p/>
    <w:p>
      <w:pPr>
        <w:jc w:val="both"/>
      </w:pPr>
      <w:r>
        <w:t>Atentamente,</w:t>
      </w:r>
    </w:p>
    <w:p/>
    <w:p>
      <w:pPr>
        <w:jc w:val="both"/>
      </w:pPr>
      <w:r>
        <w:t>__________________________</w:t>
      </w:r>
    </w:p>
    <w:p>
      <w:r>
        <w:rPr>
          <w:b/>
          <w:sz w:val="24"/>
        </w:rPr>
        <w:t>NOMBRE DEL JEFE DE PRESUPUESTO</w:t>
      </w:r>
    </w:p>
    <w:p>
      <w:pPr>
        <w:jc w:val="both"/>
      </w:pPr>
      <w:r>
        <w:t>Jefe de la Oficina de Presupuesto y Planeación</w:t>
      </w:r>
    </w:p>
    <w:p>
      <w:pPr>
        <w:jc w:val="both"/>
      </w:pPr>
      <w:r>
        <w:t>Municipio de Puerto López, Meta</w:t>
      </w:r>
    </w:p>
    <w:p>
      <w:r>
        <w:br/>
        <w:br/>
        <w:br/>
      </w:r>
    </w:p>
    <w:p>
      <w:pPr>
        <w:jc w:val="center"/>
      </w:pPr>
      <w:r>
        <w:t>________________________________________</w:t>
        <w:br/>
      </w:r>
      <w:r>
        <w:t>NOMBRE DEL JEFE DE PRESUPUESTO</w:t>
        <w:br/>
      </w:r>
      <w:r>
        <w:t>Jefe de Presupuesto y Planeación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