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MUNICIPIO DE PUERTO LOPEZ</w:t>
        <w:br/>
      </w:r>
      <w:r>
        <w:rPr>
          <w:b/>
          <w:sz w:val="28"/>
        </w:rPr>
        <w:t>MEMORANDO INTERNO</w:t>
      </w:r>
    </w:p>
    <w:p/>
    <w:p>
      <w:r>
        <w:t xml:space="preserve">PARA: </w:t>
        <w:tab/>
        <w:tab/>
        <w:t>Alcaldía Municipal</w:t>
        <w:br/>
      </w:r>
      <w:r>
        <w:t xml:space="preserve">DE: </w:t>
        <w:tab/>
        <w:tab/>
        <w:t>Secretaría de Hacienda</w:t>
        <w:br/>
      </w:r>
      <w:r>
        <w:t xml:space="preserve">ASUNTO: </w:t>
        <w:tab/>
        <w:t>Traslado Presupuestal - Vigencia 2025</w:t>
        <w:br/>
      </w:r>
      <w:r>
        <w:t xml:space="preserve">FECHA: </w:t>
        <w:tab/>
        <w:t>07 de November de 2025</w:t>
        <w:br/>
      </w:r>
    </w:p>
    <w:p/>
    <w:p>
      <w:r>
        <w:t>____________________________________________________________</w:t>
      </w:r>
    </w:p>
    <w:p/>
    <w:p>
      <w:r>
        <w:rPr>
          <w:b/>
          <w:sz w:val="24"/>
        </w:rPr>
        <w:t>**MEMORANDO INTERNO**</w:t>
      </w:r>
    </w:p>
    <w:p/>
    <w:p>
      <w:r>
        <w:rPr>
          <w:b/>
        </w:rPr>
        <w:t>Puerto López, Meta, [Fecha]</w:t>
      </w:r>
    </w:p>
    <w:p/>
    <w:p>
      <w:pPr>
        <w:jc w:val="both"/>
      </w:pPr>
      <w:r>
        <w:t>**Para:** [Nombre del destinatario]</w:t>
      </w:r>
    </w:p>
    <w:p>
      <w:pPr>
        <w:jc w:val="both"/>
      </w:pPr>
      <w:r>
        <w:t>**Cargo:** [Cargo del destinatario]</w:t>
      </w:r>
    </w:p>
    <w:p>
      <w:pPr>
        <w:jc w:val="both"/>
      </w:pPr>
      <w:r>
        <w:t>**De:** [Tu nombre]</w:t>
      </w:r>
    </w:p>
    <w:p>
      <w:pPr>
        <w:jc w:val="both"/>
      </w:pPr>
      <w:r>
        <w:t>**Cargo:** [Tu cargo]</w:t>
      </w:r>
    </w:p>
    <w:p>
      <w:pPr>
        <w:jc w:val="both"/>
      </w:pPr>
      <w:r>
        <w:t>**Asunto:** Solicitud de autorización de traslado presupuestal</w:t>
      </w:r>
    </w:p>
    <w:p/>
    <w:p>
      <w:pPr>
        <w:jc w:val="both"/>
      </w:pPr>
      <w:r>
        <w:t>---</w:t>
      </w:r>
    </w:p>
    <w:p/>
    <w:p>
      <w:r>
        <w:rPr>
          <w:b/>
        </w:rPr>
        <w:t>Introducción:</w:t>
      </w:r>
    </w:p>
    <w:p/>
    <w:p>
      <w:pPr>
        <w:jc w:val="both"/>
      </w:pPr>
      <w:r>
        <w:t>Con el fin de atender necesidades emergentes en la ejecución de proyectos prioritarios para la vigencia 2025, se hace necesario realizar un traslado presupuestal que permita la reorientación de recursos hacia áreas que requieren atención inmediata. Este traslado se fundamenta en la optimización del uso de los recursos públicos y en el cumplimiento de los objetivos establecidos en el Plan de Desarrollo Municipal.</w:t>
      </w:r>
    </w:p>
    <w:p/>
    <w:p>
      <w:r>
        <w:rPr>
          <w:b/>
        </w:rPr>
        <w:t>Detalles del Traslado Presupuestal:</w:t>
      </w:r>
    </w:p>
    <w:p/>
    <w:p>
      <w:pPr>
        <w:jc w:val="both"/>
      </w:pPr>
      <w:r>
        <w:t>**Monto Total del Traslado:** $20,000,000.00</w:t>
      </w:r>
    </w:p>
    <w:p/>
    <w:p>
      <w:r>
        <w:rPr>
          <w:b/>
        </w:rPr>
        <w:t>RUBROS DE ORIGEN (CRÉDITO - Reducción):</w:t>
      </w:r>
    </w:p>
    <w:p/>
    <w:p>
      <w:pPr>
        <w:pStyle w:val="ListBullet"/>
      </w:pPr>
      <w:r>
        <w:t>**Código:** 2323231</w:t>
      </w:r>
    </w:p>
    <w:p>
      <w:pPr>
        <w:jc w:val="both"/>
      </w:pPr>
      <w:r>
        <w:t>**Nombre:** 2231232</w:t>
      </w:r>
    </w:p>
    <w:p>
      <w:pPr>
        <w:jc w:val="both"/>
      </w:pPr>
      <w:r>
        <w:t>**Monto:** $20,000,000.00</w:t>
      </w:r>
    </w:p>
    <w:p>
      <w:pPr>
        <w:jc w:val="both"/>
      </w:pPr>
      <w:r>
        <w:t>**Justificación:** La reducción en este rubro se justifica debido a la revisión de las proyecciones de gasto, que han evidenciado un superávit en la ejecución de los recursos asignados, permitiendo así la disponibilidad de estos fondos sin comprometer las metas y objetivos establecidos para este rubro. Se garantiza que esta disminución no afectará el cumplimiento de los indicadores de gestión previstos en el plan de acción.</w:t>
      </w:r>
    </w:p>
    <w:p/>
    <w:p>
      <w:r>
        <w:rPr>
          <w:b/>
        </w:rPr>
        <w:t>RUBROS DE DESTINO (CONTRACRÉDITO - Aumento):</w:t>
      </w:r>
    </w:p>
    <w:p/>
    <w:p>
      <w:pPr>
        <w:pStyle w:val="ListBullet"/>
      </w:pPr>
      <w:r>
        <w:t>**Código:** [Código del rubro de destino]</w:t>
      </w:r>
    </w:p>
    <w:p>
      <w:pPr>
        <w:jc w:val="both"/>
      </w:pPr>
      <w:r>
        <w:t>**Nombre:** [Nombre del rubro de destino]</w:t>
      </w:r>
    </w:p>
    <w:p>
      <w:pPr>
        <w:jc w:val="both"/>
      </w:pPr>
      <w:r>
        <w:t>**Monto:** $20,000,000.00</w:t>
      </w:r>
    </w:p>
    <w:p>
      <w:pPr>
        <w:jc w:val="both"/>
      </w:pPr>
      <w:r>
        <w:t>**Justificación:** Este monto será destinado a [describir brevemente el propósito del rubro de destino, por ejemplo, "la ejecución de obras de infraestructura educativa que requieren atención urgente para garantizar el acceso a la educación de calidad en nuestra comunidad"].</w:t>
      </w:r>
    </w:p>
    <w:p/>
    <w:p>
      <w:r>
        <w:rPr>
          <w:b/>
        </w:rPr>
        <w:t>Conclusión:</w:t>
      </w:r>
    </w:p>
    <w:p/>
    <w:p>
      <w:pPr>
        <w:jc w:val="both"/>
      </w:pPr>
      <w:r>
        <w:t>Se solicita la autorización del traslado presupuestal mencionado, asegurando que la reorientación de los recursos no afectará las metas principales del rubro de origen, y contribuirá significativamente al cumplimiento de los objetivos del municipio.</w:t>
      </w:r>
    </w:p>
    <w:p/>
    <w:p>
      <w:pPr>
        <w:jc w:val="both"/>
      </w:pPr>
      <w:r>
        <w:t>Agradezco su atención a esta solicitud y quedo atento a su pronta respuesta.</w:t>
      </w:r>
    </w:p>
    <w:p/>
    <w:p>
      <w:pPr>
        <w:jc w:val="both"/>
      </w:pPr>
      <w:r>
        <w:t>Cordialmente,</w:t>
      </w:r>
    </w:p>
    <w:p/>
    <w:p>
      <w:pPr>
        <w:jc w:val="both"/>
      </w:pPr>
      <w:r>
        <w:t>[Firma]</w:t>
      </w:r>
    </w:p>
    <w:p/>
    <w:p>
      <w:pPr>
        <w:jc w:val="both"/>
      </w:pPr>
      <w:r>
        <w:t>[Tu nombre]</w:t>
      </w:r>
    </w:p>
    <w:p>
      <w:pPr>
        <w:jc w:val="both"/>
      </w:pPr>
      <w:r>
        <w:t>[Tu cargo]</w:t>
      </w:r>
    </w:p>
    <w:p>
      <w:pPr>
        <w:jc w:val="both"/>
      </w:pPr>
      <w:r>
        <w:t>[Teléfono de contacto]</w:t>
      </w:r>
    </w:p>
    <w:p>
      <w:pPr>
        <w:jc w:val="both"/>
      </w:pPr>
      <w:r>
        <w:t>[Correo electrónico]</w:t>
      </w:r>
    </w:p>
    <w:p/>
    <w:p>
      <w:pPr>
        <w:jc w:val="both"/>
      </w:pPr>
      <w:r>
        <w:t>---</w:t>
      </w:r>
    </w:p>
    <w:p/>
    <w:p>
      <w:pPr>
        <w:jc w:val="both"/>
      </w:pPr>
      <w:r>
        <w:t>**Nota:** Este memorando debe ser revisado y firmado por las instancias correspondientes antes de su ejecución.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