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MUNICIPIO DE PUERTO LOPEZ</w:t>
        <w:br/>
      </w:r>
      <w:r>
        <w:rPr>
          <w:b/>
          <w:sz w:val="28"/>
        </w:rPr>
        <w:t>MEMORANDO INTERNO</w:t>
      </w:r>
    </w:p>
    <w:p/>
    <w:p>
      <w:r>
        <w:t xml:space="preserve">PARA: </w:t>
        <w:tab/>
        <w:tab/>
        <w:t>Alcaldía Municipal</w:t>
        <w:br/>
      </w:r>
      <w:r>
        <w:t xml:space="preserve">DE: </w:t>
        <w:tab/>
        <w:tab/>
        <w:t>Secretaría de Hacienda</w:t>
        <w:br/>
      </w:r>
      <w:r>
        <w:t xml:space="preserve">ASUNTO: </w:t>
        <w:tab/>
        <w:t>Traslado Presupuestal - Vigencia 2025</w:t>
        <w:br/>
      </w:r>
      <w:r>
        <w:t xml:space="preserve">FECHA: </w:t>
        <w:tab/>
        <w:t>07 de November de 2025</w:t>
        <w:br/>
      </w:r>
    </w:p>
    <w:p/>
    <w:p>
      <w:r>
        <w:t>____________________________________________________________</w:t>
      </w:r>
    </w:p>
    <w:p/>
    <w:p>
      <w:r>
        <w:rPr>
          <w:b/>
          <w:sz w:val="24"/>
        </w:rPr>
        <w:t>**MEMORANDO INTERNO**</w:t>
      </w:r>
    </w:p>
    <w:p/>
    <w:p>
      <w:r>
        <w:rPr>
          <w:b/>
        </w:rPr>
        <w:t>Municipio de Puerto López, Meta</w:t>
      </w:r>
    </w:p>
    <w:p>
      <w:pPr>
        <w:jc w:val="both"/>
      </w:pPr>
      <w:r>
        <w:t>**Fecha:** [Fecha de emisión]</w:t>
      </w:r>
    </w:p>
    <w:p>
      <w:pPr>
        <w:jc w:val="both"/>
      </w:pPr>
      <w:r>
        <w:t>**Para:** [Nombre del destinatario]</w:t>
      </w:r>
    </w:p>
    <w:p>
      <w:pPr>
        <w:jc w:val="both"/>
      </w:pPr>
      <w:r>
        <w:t>**Cargo:** [Cargo del destinatario]</w:t>
      </w:r>
    </w:p>
    <w:p>
      <w:pPr>
        <w:jc w:val="both"/>
      </w:pPr>
      <w:r>
        <w:t>**De:** [Su nombre]</w:t>
      </w:r>
    </w:p>
    <w:p>
      <w:pPr>
        <w:jc w:val="both"/>
      </w:pPr>
      <w:r>
        <w:t>**Cargo:** [Su cargo]</w:t>
      </w:r>
    </w:p>
    <w:p>
      <w:pPr>
        <w:jc w:val="both"/>
      </w:pPr>
      <w:r>
        <w:t>**Asunto:** Autorización de Traslado Presupuestal - Vigencia 2025</w:t>
      </w:r>
    </w:p>
    <w:p/>
    <w:p>
      <w:pPr>
        <w:jc w:val="both"/>
      </w:pPr>
      <w:r>
        <w:t>---</w:t>
      </w:r>
    </w:p>
    <w:p/>
    <w:p>
      <w:r>
        <w:rPr>
          <w:b/>
        </w:rPr>
        <w:t>Introducción</w:t>
      </w:r>
    </w:p>
    <w:p/>
    <w:p>
      <w:pPr>
        <w:jc w:val="both"/>
      </w:pPr>
      <w:r>
        <w:t>En virtud de la necesidad de optimizar la ejecución de los recursos públicos y garantizar la adecuada atención de las demandas en el municipio, se hace necesario realizar un traslado presupuestal por un monto total de $200,000.00. Este traslado permitirá fortalecer los rubros destinados a la sobretasa ambiental y al impuesto predial unificado, asegurando así el cumplimiento de las metas establecidas en el Plan de Desarrollo Municipal.</w:t>
      </w:r>
    </w:p>
    <w:p/>
    <w:p>
      <w:r>
        <w:rPr>
          <w:b/>
        </w:rPr>
        <w:t>Cuentas de Origen y Destino</w:t>
      </w:r>
    </w:p>
    <w:p/>
    <w:p>
      <w:r>
        <w:rPr>
          <w:b/>
        </w:rPr>
        <w:t>Rubro de Origen (Crédito - Reducción):</w:t>
      </w:r>
    </w:p>
    <w:p>
      <w:pPr>
        <w:pStyle w:val="ListBullet"/>
      </w:pPr>
      <w:r>
        <w:t>**Código:** [Código del rubro de origen]</w:t>
      </w:r>
    </w:p>
    <w:p>
      <w:pPr>
        <w:pStyle w:val="ListBullet"/>
      </w:pPr>
      <w:r>
        <w:t>**Nombre:** [Nombre del rubro de origen]</w:t>
      </w:r>
    </w:p>
    <w:p>
      <w:pPr>
        <w:pStyle w:val="ListBullet"/>
      </w:pPr>
      <w:r>
        <w:t>**Monto:** $200,000.00</w:t>
      </w:r>
    </w:p>
    <w:p/>
    <w:p>
      <w:r>
        <w:rPr>
          <w:b/>
        </w:rPr>
        <w:t>Rubros de Destino (Contracrédito - Aumento):</w:t>
      </w:r>
    </w:p>
    <w:p>
      <w:pPr>
        <w:jc w:val="both"/>
      </w:pPr>
      <w:r>
        <w:t>1. **Código:** 1.1.01.01.014.01</w:t>
      </w:r>
    </w:p>
    <w:p>
      <w:pPr>
        <w:jc w:val="both"/>
      </w:pPr>
      <w:r>
        <w:t>**Nombre:** Sobretasa ambiental - Urbano</w:t>
      </w:r>
    </w:p>
    <w:p>
      <w:pPr>
        <w:jc w:val="both"/>
      </w:pPr>
      <w:r>
        <w:t>**Monto:** $381,798,023.00</w:t>
      </w:r>
    </w:p>
    <w:p>
      <w:pPr>
        <w:jc w:val="both"/>
      </w:pPr>
      <w:r>
        <w:t>**Justificación:** Rubro de traslado: 1.1.01.01.014.01 - Sobretasa ambiental - Urbano</w:t>
      </w:r>
    </w:p>
    <w:p/>
    <w:p>
      <w:pPr>
        <w:jc w:val="both"/>
      </w:pPr>
      <w:r>
        <w:t>2. **Código:** 1.1.01.01.200.01.01</w:t>
      </w:r>
    </w:p>
    <w:p>
      <w:pPr>
        <w:jc w:val="both"/>
      </w:pPr>
      <w:r>
        <w:t>**Nombre:** Impuesto Predial Unificado vigencia actual</w:t>
      </w:r>
    </w:p>
    <w:p>
      <w:pPr>
        <w:jc w:val="both"/>
      </w:pPr>
      <w:r>
        <w:t>**Monto:** $1,210,741,490.00</w:t>
      </w:r>
    </w:p>
    <w:p>
      <w:pPr>
        <w:jc w:val="both"/>
      </w:pPr>
      <w:r>
        <w:t>**Justificación:** Rubro de traslado: 1.1.01.01.200.01.01 - Impuesto Predial Unificado vigencia actual</w:t>
      </w:r>
    </w:p>
    <w:p/>
    <w:p>
      <w:pPr>
        <w:jc w:val="both"/>
      </w:pPr>
      <w:r>
        <w:t>3. **Código:** 1.1.01.01.200.01.02</w:t>
      </w:r>
    </w:p>
    <w:p>
      <w:pPr>
        <w:jc w:val="both"/>
      </w:pPr>
      <w:r>
        <w:t>**Nombre:** Impuesto Predial unificado vigencias anteriores</w:t>
      </w:r>
    </w:p>
    <w:p>
      <w:pPr>
        <w:jc w:val="both"/>
      </w:pPr>
      <w:r>
        <w:t>**Monto:** $569,758,459.00</w:t>
      </w:r>
    </w:p>
    <w:p>
      <w:pPr>
        <w:jc w:val="both"/>
      </w:pPr>
      <w:r>
        <w:t>**Justificación:** Rubro de traslado: 1.1.01.01.200.01.02 - Impuesto Predial unificado vigencias anteriores</w:t>
      </w:r>
    </w:p>
    <w:p/>
    <w:p>
      <w:pPr>
        <w:jc w:val="both"/>
      </w:pPr>
      <w:r>
        <w:t>4. **Código:** 1.1.01.01.200.02.01</w:t>
      </w:r>
    </w:p>
    <w:p>
      <w:pPr>
        <w:jc w:val="both"/>
      </w:pPr>
      <w:r>
        <w:t>**Nombre:** Impuesto Predial Unificado vigencia actual</w:t>
      </w:r>
    </w:p>
    <w:p>
      <w:pPr>
        <w:jc w:val="both"/>
      </w:pPr>
      <w:r>
        <w:t>**Monto:** $8,320,687,919.00</w:t>
      </w:r>
    </w:p>
    <w:p>
      <w:pPr>
        <w:jc w:val="both"/>
      </w:pPr>
      <w:r>
        <w:t>**Justificación:** Rubro de traslado: 1.1.01.01.200.02.01 - Impuesto Predial Unificado vigencia actual</w:t>
      </w:r>
    </w:p>
    <w:p/>
    <w:p>
      <w:pPr>
        <w:jc w:val="both"/>
      </w:pPr>
      <w:r>
        <w:t>5. **Código:** 1.1.01.01.200.02.02</w:t>
      </w:r>
    </w:p>
    <w:p>
      <w:pPr>
        <w:jc w:val="both"/>
      </w:pPr>
      <w:r>
        <w:t>**Nombre:** Impuesto Predial unificado vigencias anteriores</w:t>
      </w:r>
    </w:p>
    <w:p>
      <w:pPr>
        <w:jc w:val="both"/>
      </w:pPr>
      <w:r>
        <w:t>**Monto:** $3,159,050,155.00</w:t>
      </w:r>
    </w:p>
    <w:p>
      <w:pPr>
        <w:jc w:val="both"/>
      </w:pPr>
      <w:r>
        <w:t>**Justificación:** Rubro de traslado: 1.1.01.01.200.02.02 - Impuesto Predial unificado vigencias anteriores</w:t>
      </w:r>
    </w:p>
    <w:p/>
    <w:p>
      <w:r>
        <w:rPr>
          <w:b/>
        </w:rPr>
        <w:t>Justificación del Traslado</w:t>
      </w:r>
    </w:p>
    <w:p/>
    <w:p>
      <w:pPr>
        <w:jc w:val="both"/>
      </w:pPr>
      <w:r>
        <w:t>El traslado presupuestal propuesto se justifica en la necesidad de fortalecer las fuentes de ingresos del municipio, específicamente en el área de la sobretasa ambiental y el impuesto predial unificado. Estos rubros son esenciales para el desarrollo de proyectos que impactan directamente en la calidad de vida de nuestros ciudadanos y en la sostenibilidad ambiental del municipio.</w:t>
      </w:r>
    </w:p>
    <w:p/>
    <w:p>
      <w:pPr>
        <w:jc w:val="both"/>
      </w:pPr>
      <w:r>
        <w:t>Es importante destacar que la reducción en el rubro de origen no afectará las metas principales del mismo, dado que se ha realizado un análisis exhaustivo que demuestra que los recursos disponibles en el rubro de origen son suficientes para cumplir con los compromisos y objetivos establecidos para la vigencia 2025.</w:t>
      </w:r>
    </w:p>
    <w:p/>
    <w:p>
      <w:r>
        <w:rPr>
          <w:b/>
        </w:rPr>
        <w:t>Conclusión</w:t>
      </w:r>
    </w:p>
    <w:p/>
    <w:p>
      <w:pPr>
        <w:jc w:val="both"/>
      </w:pPr>
      <w:r>
        <w:t>Por lo anterior, solicito la autorización para proceder con el traslado presupuestal mencionado, con el fin de garantizar la correcta asignación de recursos y el cumplimiento de las metas del Plan de Desarrollo Municipal.</w:t>
      </w:r>
    </w:p>
    <w:p/>
    <w:p>
      <w:pPr>
        <w:jc w:val="both"/>
      </w:pPr>
      <w:r>
        <w:t>Agradezco su atención y quedo atento a cualquier requerimiento adicional.</w:t>
      </w:r>
    </w:p>
    <w:p/>
    <w:p>
      <w:pPr>
        <w:jc w:val="both"/>
      </w:pPr>
      <w:r>
        <w:t>Atentamente,</w:t>
      </w:r>
    </w:p>
    <w:p/>
    <w:p>
      <w:pPr>
        <w:jc w:val="both"/>
      </w:pPr>
      <w:r>
        <w:t>[Firma]</w:t>
      </w:r>
    </w:p>
    <w:p/>
    <w:p>
      <w:pPr>
        <w:jc w:val="both"/>
      </w:pPr>
      <w:r>
        <w:t>[Su nombre]</w:t>
      </w:r>
    </w:p>
    <w:p>
      <w:pPr>
        <w:jc w:val="both"/>
      </w:pPr>
      <w:r>
        <w:t>[Su cargo]</w:t>
      </w:r>
    </w:p>
    <w:p>
      <w:pPr>
        <w:jc w:val="both"/>
      </w:pPr>
      <w:r>
        <w:t>[Teléfono de contacto]</w:t>
      </w:r>
    </w:p>
    <w:p>
      <w:pPr>
        <w:jc w:val="both"/>
      </w:pPr>
      <w:r>
        <w:t>[Correo electrónico]</w:t>
      </w:r>
    </w:p>
    <w:p/>
    <w:p>
      <w:pPr>
        <w:jc w:val="both"/>
      </w:pPr>
      <w:r>
        <w:t>---</w:t>
      </w:r>
    </w:p>
    <w:p/>
    <w:p>
      <w:pPr>
        <w:jc w:val="both"/>
      </w:pPr>
      <w:r>
        <w:t>**Nota:** Este memorando debe ser revisado y firmado por las autoridades competentes antes de su implementación.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